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41B9" w14:textId="392883B8" w:rsidR="006E0BD0" w:rsidRPr="002859F7" w:rsidRDefault="005D3FF8" w:rsidP="005D3FF8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Рекомендации по</w:t>
      </w:r>
      <w:r w:rsidR="002859F7" w:rsidRPr="002859F7">
        <w:rPr>
          <w:rFonts w:ascii="Times New Roman" w:hAnsi="Times New Roman" w:cs="Times New Roman"/>
          <w:color w:val="auto"/>
          <w:lang w:val="ru-RU"/>
        </w:rPr>
        <w:t xml:space="preserve"> заполнени</w:t>
      </w:r>
      <w:r w:rsidR="00E40991">
        <w:rPr>
          <w:rFonts w:ascii="Times New Roman" w:hAnsi="Times New Roman" w:cs="Times New Roman"/>
          <w:color w:val="auto"/>
          <w:lang w:val="ru-RU"/>
        </w:rPr>
        <w:t>ю</w:t>
      </w:r>
      <w:r w:rsidR="002859F7" w:rsidRPr="002859F7">
        <w:rPr>
          <w:rFonts w:ascii="Times New Roman" w:hAnsi="Times New Roman" w:cs="Times New Roman"/>
          <w:color w:val="auto"/>
          <w:lang w:val="ru-RU"/>
        </w:rPr>
        <w:t xml:space="preserve"> перечня сведений, подлежащих опубликованию</w:t>
      </w:r>
    </w:p>
    <w:p w14:paraId="7BCE4C11" w14:textId="77777777" w:rsidR="006E0BD0" w:rsidRPr="002859F7" w:rsidRDefault="002859F7" w:rsidP="0048395E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59F7">
        <w:rPr>
          <w:rFonts w:ascii="Times New Roman" w:hAnsi="Times New Roman" w:cs="Times New Roman"/>
          <w:color w:val="auto"/>
          <w:sz w:val="28"/>
          <w:szCs w:val="28"/>
          <w:lang w:val="ru-RU"/>
        </w:rPr>
        <w:t>1. Общие положения</w:t>
      </w:r>
    </w:p>
    <w:p w14:paraId="768D32DD" w14:textId="10473A53" w:rsidR="00796CB1" w:rsidRDefault="002859F7" w:rsidP="00796C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59F7">
        <w:rPr>
          <w:rFonts w:ascii="Times New Roman" w:hAnsi="Times New Roman" w:cs="Times New Roman"/>
          <w:sz w:val="28"/>
          <w:szCs w:val="28"/>
          <w:lang w:val="ru-RU"/>
        </w:rPr>
        <w:t>Настоящ</w:t>
      </w:r>
      <w:r w:rsidR="005D3FF8">
        <w:rPr>
          <w:rFonts w:ascii="Times New Roman" w:hAnsi="Times New Roman" w:cs="Times New Roman"/>
          <w:sz w:val="28"/>
          <w:szCs w:val="28"/>
          <w:lang w:val="ru-RU"/>
        </w:rPr>
        <w:t xml:space="preserve">ие рекомендации </w:t>
      </w:r>
      <w:r w:rsidRPr="002859F7">
        <w:rPr>
          <w:rFonts w:ascii="Times New Roman" w:hAnsi="Times New Roman" w:cs="Times New Roman"/>
          <w:sz w:val="28"/>
          <w:szCs w:val="28"/>
          <w:lang w:val="ru-RU"/>
        </w:rPr>
        <w:t>разработан</w:t>
      </w:r>
      <w:r w:rsidR="005D3FF8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2859F7">
        <w:rPr>
          <w:rFonts w:ascii="Times New Roman" w:hAnsi="Times New Roman" w:cs="Times New Roman"/>
          <w:sz w:val="28"/>
          <w:szCs w:val="28"/>
          <w:lang w:val="ru-RU"/>
        </w:rPr>
        <w:t xml:space="preserve"> во исполнение пункта 9 статьи 11 Закона Республики Казахстан «О противодействии коррупции» и в соответствии с 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приказом </w:t>
      </w:r>
      <w:r w:rsidR="00796CB1" w:rsidRPr="00796CB1">
        <w:rPr>
          <w:rFonts w:ascii="Times New Roman" w:hAnsi="Times New Roman" w:cs="Times New Roman"/>
          <w:sz w:val="28"/>
          <w:szCs w:val="28"/>
          <w:lang w:val="ru-RU"/>
        </w:rPr>
        <w:t>Председателя Агентства Республики Казахстан по противодействию коррупции  от 7 февраля 2025 года № 26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="00796CB1" w:rsidRPr="00796CB1">
        <w:rPr>
          <w:rFonts w:ascii="Times New Roman" w:hAnsi="Times New Roman" w:cs="Times New Roman"/>
          <w:sz w:val="28"/>
          <w:szCs w:val="28"/>
          <w:lang w:val="ru-RU"/>
        </w:rPr>
        <w:t>Об утверждении перечня сведений, подлежащих опубликованию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796CB1" w:rsidRPr="00796CB1">
        <w:rPr>
          <w:rFonts w:ascii="Times New Roman" w:hAnsi="Times New Roman" w:cs="Times New Roman"/>
          <w:i/>
          <w:iCs/>
          <w:sz w:val="24"/>
          <w:szCs w:val="24"/>
          <w:lang w:val="ru-RU"/>
        </w:rPr>
        <w:t>(далее - Перечень)</w:t>
      </w:r>
      <w:r w:rsidR="00796CB1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796C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921E06C" w14:textId="42D7CAD4" w:rsidR="00796CB1" w:rsidRPr="00796CB1" w:rsidRDefault="002859F7" w:rsidP="00796CB1">
      <w:pPr>
        <w:pStyle w:val="21"/>
        <w:spacing w:line="240" w:lineRule="auto"/>
        <w:ind w:firstLine="720"/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</w:pPr>
      <w:r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>2. Структура</w:t>
      </w:r>
      <w:r w:rsidR="00796CB1"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,</w:t>
      </w:r>
      <w:r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ru-RU"/>
        </w:rPr>
        <w:t xml:space="preserve"> источник сведений</w:t>
      </w:r>
      <w:r w:rsidR="00796CB1" w:rsidRPr="00796CB1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 и пример для заполнения</w:t>
      </w:r>
    </w:p>
    <w:p w14:paraId="1D5DAC9A" w14:textId="77777777" w:rsidR="00796CB1" w:rsidRPr="00796CB1" w:rsidRDefault="00796CB1" w:rsidP="00796CB1">
      <w:pPr>
        <w:rPr>
          <w:lang w:val="kk-KZ"/>
        </w:rPr>
      </w:pP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553001" w:rsidRPr="002859F7" w14:paraId="01153670" w14:textId="77777777" w:rsidTr="00553001">
        <w:tc>
          <w:tcPr>
            <w:tcW w:w="567" w:type="dxa"/>
          </w:tcPr>
          <w:p w14:paraId="453AA1F2" w14:textId="77777777" w:rsidR="00553001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14:paraId="4068016E" w14:textId="2E6A75EC" w:rsidR="00553001" w:rsidRPr="00D16BBC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14:paraId="710BBA97" w14:textId="42292838" w:rsidR="00553001" w:rsidRPr="002859F7" w:rsidRDefault="00553001" w:rsidP="0048395E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</w:tcPr>
          <w:p w14:paraId="6F934D9B" w14:textId="259E4F4E" w:rsidR="00553001" w:rsidRPr="009547EF" w:rsidRDefault="00553001" w:rsidP="0048395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553001" w:rsidRPr="000214E5" w14:paraId="69E9378C" w14:textId="77777777" w:rsidTr="00553001">
        <w:tc>
          <w:tcPr>
            <w:tcW w:w="567" w:type="dxa"/>
          </w:tcPr>
          <w:p w14:paraId="25D6155F" w14:textId="77777777"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48A11165" w14:textId="77777777" w:rsidR="00553001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20FE9736" w14:textId="210B9F3B" w:rsidR="00553001" w:rsidRPr="002859F7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099BA8B9" w14:textId="77777777" w:rsidR="00553001" w:rsidRDefault="00553001" w:rsidP="0048395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__________________;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лица, представившего декларацию.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1) общая сумма дохода __________________;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2) фамилия, имя, отчество (при его наличии) супруга (супруги).</w:t>
            </w:r>
          </w:p>
          <w:p w14:paraId="0F0FBD98" w14:textId="38BBE018" w:rsidR="00553001" w:rsidRPr="009547EF" w:rsidRDefault="00553001" w:rsidP="0048395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53001" w:rsidRPr="002B2A5D" w14:paraId="073FFB01" w14:textId="77777777" w:rsidTr="00553001">
        <w:tc>
          <w:tcPr>
            <w:tcW w:w="567" w:type="dxa"/>
          </w:tcPr>
          <w:p w14:paraId="3304F311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4FB36AC4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783FEB36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5FED9AA8" w14:textId="321C2A07" w:rsidR="00553001" w:rsidRPr="00796CB1" w:rsidRDefault="00553001" w:rsidP="009547E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14:paraId="4CECEC38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3DD6D157" w14:textId="3DB84479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529DAC8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4950E52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61BB253D" w14:textId="466D84A8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C84F757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6390754B" w14:textId="6E82EEFB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7F099CF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402D84DB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244972B1" w14:textId="3D9D40A4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_____________________.;</w:t>
            </w:r>
          </w:p>
          <w:p w14:paraId="4B93E0A5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30C1B7A2" w14:textId="364418EC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6ABDE61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2E28F0F2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3C380010" w14:textId="76943101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приобретенного (полученного) имущества</w:t>
            </w:r>
          </w:p>
          <w:p w14:paraId="4B67414D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340F87E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Сведения о приобретении (получении) имущества (в том числе денег):</w:t>
            </w:r>
          </w:p>
          <w:p w14:paraId="7E89EB96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2.1. код страны приобретенного имущества</w:t>
            </w:r>
          </w:p>
          <w:p w14:paraId="0C1FD654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C6DF94E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2.2. стоимость (цена), по которой приобретено имущество</w:t>
            </w:r>
          </w:p>
          <w:p w14:paraId="6202064B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2B846BD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сведения об источниках  покрытия расходов на приобретения имущества:</w:t>
            </w:r>
          </w:p>
          <w:p w14:paraId="00B5B103" w14:textId="77777777" w:rsidR="00553001" w:rsidRDefault="00553001" w:rsidP="002B2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7536968B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3.1. источник покрытия расходов</w:t>
            </w:r>
          </w:p>
          <w:p w14:paraId="709AC06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3A4237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80B0B3A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3.2. сумма источника дохода, предназначенного для покрытия расходов на приобретение имущества</w:t>
            </w:r>
          </w:p>
          <w:p w14:paraId="1ABA8258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00272E62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6F8DB5A5" w14:textId="77777777" w:rsidR="00553001" w:rsidRDefault="00553001" w:rsidP="00025DEA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40C601CD" w14:textId="7A2B12DB" w:rsidR="00553001" w:rsidRPr="002859F7" w:rsidRDefault="00553001" w:rsidP="00025DEA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553001" w:rsidRPr="002B2A5D" w14:paraId="236F2046" w14:textId="77777777" w:rsidTr="00553001">
        <w:tc>
          <w:tcPr>
            <w:tcW w:w="567" w:type="dxa"/>
          </w:tcPr>
          <w:p w14:paraId="3C8D0D8F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bookmarkStart w:id="0" w:name="_Hlk214027914"/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261" w:type="dxa"/>
          </w:tcPr>
          <w:p w14:paraId="25665FEF" w14:textId="77777777" w:rsidR="00553001" w:rsidRDefault="00553001" w:rsidP="00954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14:paraId="05438A94" w14:textId="77777777" w:rsidR="00553001" w:rsidRDefault="00553001" w:rsidP="009547E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B2724AA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14:paraId="0DFB8FF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BDE1CD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006A61F0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EF1876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85C20EA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076A84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1CB8559F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6392BC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73E02B42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89B666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712AA4E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FBD8D62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E6C0C3D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44C82D8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2AA5B517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34AB9AE3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5EFA4F1B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14:paraId="68BA5F06" w14:textId="0B27EFFD" w:rsidR="00553001" w:rsidRPr="009547EF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14:paraId="11231ACC" w14:textId="484A9208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14:paraId="637EF098" w14:textId="7A897DE9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006BAC1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17E0DB8D" w14:textId="19BEBA19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E129355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28536C04" w14:textId="10D24C74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A60A9EE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1E7093F8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14:paraId="5FE95D12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6A45C6D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14:paraId="3A7A6FC1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61E14C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14:paraId="4B0F218E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E871E94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фамилия, имя, отчество (при его наличии) лица, представившего декларацию о доходах и имуществе</w:t>
            </w:r>
          </w:p>
          <w:p w14:paraId="78A4E635" w14:textId="40ACCD03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2DE41E67" w14:textId="27549603" w:rsidR="00553001" w:rsidRPr="009547EF" w:rsidRDefault="00553001" w:rsidP="002B2A5D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bookmarkEnd w:id="0"/>
      <w:tr w:rsidR="00553001" w:rsidRPr="002B2A5D" w14:paraId="113D51B6" w14:textId="77777777" w:rsidTr="00553001">
        <w:tc>
          <w:tcPr>
            <w:tcW w:w="567" w:type="dxa"/>
          </w:tcPr>
          <w:p w14:paraId="7935E283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61" w:type="dxa"/>
          </w:tcPr>
          <w:p w14:paraId="233FA790" w14:textId="7DF5867E" w:rsidR="00553001" w:rsidRPr="009547EF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vAlign w:val="center"/>
          </w:tcPr>
          <w:p w14:paraId="15F76D63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00BB0735" w14:textId="603BD45C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21037E6" w14:textId="77777777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14:paraId="50846F37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633D3C82" w14:textId="08BFA80D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41D0EB6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3F473748" w14:textId="4FB5D07C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E8C0FAB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2A20A477" w14:textId="11D68D2B" w:rsidR="00553001" w:rsidRPr="00025DEA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66AE4D1C" w14:textId="77777777" w:rsidR="00553001" w:rsidRDefault="00553001" w:rsidP="00025D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</w:p>
          <w:p w14:paraId="69DAB4F4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сумма денег на банковских счетах в иностранных банках, находящихся за пределами Республики Казахстан</w:t>
            </w:r>
          </w:p>
          <w:p w14:paraId="065CD4ED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2614B3C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валюты;</w:t>
            </w:r>
          </w:p>
          <w:p w14:paraId="59900D0B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с указанием валюты</w:t>
            </w:r>
          </w:p>
          <w:p w14:paraId="06514D72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814B7D9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наименование банковского учреждения, в котором хранятся деньги</w:t>
            </w:r>
          </w:p>
          <w:p w14:paraId="4DDDEAD4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5586AF8A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4) код страны регистрации банковского учреждения</w:t>
            </w:r>
          </w:p>
          <w:p w14:paraId="2B0929E2" w14:textId="77777777" w:rsidR="00553001" w:rsidRPr="00025DEA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9989A65" w14:textId="358CB6C6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5) фамилия, имя, отчество (при его наличии) лица, представившего декларацию о доходах и имуществе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5B80FA7" w14:textId="7FB46279" w:rsidR="00553001" w:rsidRPr="002859F7" w:rsidRDefault="00553001" w:rsidP="008D1EC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</w:t>
            </w:r>
          </w:p>
        </w:tc>
      </w:tr>
      <w:tr w:rsidR="00553001" w:rsidRPr="002B2A5D" w14:paraId="4581E07E" w14:textId="77777777" w:rsidTr="00553001">
        <w:tc>
          <w:tcPr>
            <w:tcW w:w="567" w:type="dxa"/>
          </w:tcPr>
          <w:p w14:paraId="78747700" w14:textId="7777777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0742B9D5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177322DD" w14:textId="77777777" w:rsidR="00553001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27062A92" w14:textId="370D2697" w:rsidR="00553001" w:rsidRPr="002859F7" w:rsidRDefault="00553001" w:rsidP="009547EF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</w:tcPr>
          <w:p w14:paraId="27316256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5E590800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21CE1963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96434E" w14:textId="430E7FEF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1BA0CB73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0FE59C78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4F65CDBE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2A9B287" w14:textId="1E4EC845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791BF1B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43329DEA" w14:textId="0FC358A3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BD7706E" w14:textId="151C3985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3FC1A90E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7E0EEAF" w14:textId="1ECF8A21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0BCC3E2E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14:paraId="64E98185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 супругу (супруге):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имущества:</w:t>
            </w:r>
          </w:p>
          <w:p w14:paraId="6D1AB663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1.1. имущество, которое подлежит государственной или иной регистрации (учету) либо права и (или) сделки по которому подлежат государственной или иной регистрации (учету) в компетентном органе иностранного государства в соответствии с законодательством иностранного государства</w:t>
            </w:r>
          </w:p>
          <w:p w14:paraId="34D3E376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C26225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FC9E422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3F41C405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1.2. ценные бумаги, эмитенты которых зарегистрированы за пределами Республики Казахстан, цифровые активы;</w:t>
            </w:r>
          </w:p>
          <w:p w14:paraId="5909BB39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1.3. инвестиционное золото</w:t>
            </w:r>
          </w:p>
          <w:p w14:paraId="65605784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C0A4CAD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722C6E00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1.4. доля участия в уставном капитале юридического лица, зарегистрированного за пределами Республики Казахстан</w:t>
            </w:r>
          </w:p>
          <w:p w14:paraId="2D84D815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14:paraId="5C626EA0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 регистрации имущества</w:t>
            </w:r>
          </w:p>
          <w:p w14:paraId="473AD787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76B22FF" w14:textId="77777777" w:rsidR="00553001" w:rsidRPr="008D1EC0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14:paraId="242A5905" w14:textId="77777777" w:rsidR="00553001" w:rsidRDefault="00553001" w:rsidP="008D1E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фамилия, имя, отчество (при его наличии) лица, представившего декларацию о доходах и имуществе</w:t>
            </w:r>
          </w:p>
          <w:p w14:paraId="222D78D9" w14:textId="07A5DA21" w:rsidR="00553001" w:rsidRPr="009547EF" w:rsidRDefault="00553001" w:rsidP="008D1EC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_________________________</w:t>
            </w:r>
            <w:r w:rsidRPr="008D1EC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</w:tbl>
    <w:p w14:paraId="228E1C70" w14:textId="5A44AB57" w:rsidR="006E0BD0" w:rsidRPr="002859F7" w:rsidRDefault="002859F7" w:rsidP="0048395E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859F7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 xml:space="preserve">3. </w:t>
      </w:r>
      <w:r w:rsidR="00D16BBC">
        <w:rPr>
          <w:rFonts w:ascii="Times New Roman" w:hAnsi="Times New Roman" w:cs="Times New Roman"/>
          <w:color w:val="auto"/>
          <w:sz w:val="28"/>
          <w:szCs w:val="28"/>
          <w:lang w:val="ru-RU"/>
        </w:rPr>
        <w:t>Особенности при заполнении</w:t>
      </w:r>
    </w:p>
    <w:p w14:paraId="580AA38E" w14:textId="5F8C4C1E" w:rsidR="00A07B33" w:rsidRDefault="00A07B33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При заполнении пунктов Перечня используется следующие сведения из налоговой формы 270 </w:t>
      </w:r>
      <w:r w:rsidRPr="00A07B33">
        <w:rPr>
          <w:rFonts w:ascii="Times New Roman" w:hAnsi="Times New Roman" w:cs="Times New Roman"/>
          <w:i/>
          <w:iCs/>
          <w:sz w:val="24"/>
          <w:szCs w:val="24"/>
          <w:lang w:val="ru-RU"/>
        </w:rPr>
        <w:t>(утверждена Приказ Министра финансов Республики Казахстан от 13 сентября 2021 года № 927)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:</w:t>
      </w:r>
    </w:p>
    <w:p w14:paraId="55E2CD9E" w14:textId="094E4B7F" w:rsidR="00A07B33" w:rsidRDefault="00A07B33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lang w:val="kk-KZ"/>
        </w:rPr>
      </w:pP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- при  заполнении пункта 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 w:rsidR="0054430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  <w:lang w:val="kk-KZ"/>
        </w:rPr>
        <w:t>используется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A07B33">
        <w:rPr>
          <w:rFonts w:ascii="Times New Roman" w:hAnsi="Times New Roman" w:cs="Times New Roman"/>
          <w:sz w:val="28"/>
          <w:szCs w:val="24"/>
          <w:lang w:val="ru-RU"/>
        </w:rPr>
        <w:t xml:space="preserve">раздел </w:t>
      </w:r>
      <w:r>
        <w:rPr>
          <w:rFonts w:ascii="Times New Roman" w:hAnsi="Times New Roman" w:cs="Times New Roman"/>
          <w:sz w:val="28"/>
          <w:szCs w:val="24"/>
          <w:lang w:val="ru-RU"/>
        </w:rPr>
        <w:t>«</w:t>
      </w:r>
      <w:r w:rsidRPr="00A07B33">
        <w:rPr>
          <w:rFonts w:ascii="Times New Roman" w:hAnsi="Times New Roman" w:cs="Times New Roman"/>
          <w:sz w:val="28"/>
          <w:szCs w:val="24"/>
        </w:rPr>
        <w:t>B</w:t>
      </w:r>
      <w:r>
        <w:rPr>
          <w:rFonts w:ascii="Times New Roman" w:hAnsi="Times New Roman" w:cs="Times New Roman"/>
          <w:sz w:val="28"/>
          <w:szCs w:val="24"/>
          <w:lang w:val="ru-RU"/>
        </w:rPr>
        <w:t>»</w:t>
      </w:r>
      <w:r w:rsidRPr="00A07B33">
        <w:rPr>
          <w:rFonts w:ascii="Times New Roman" w:hAnsi="Times New Roman" w:cs="Times New Roman"/>
          <w:sz w:val="28"/>
          <w:szCs w:val="24"/>
          <w:lang w:val="ru-RU"/>
        </w:rPr>
        <w:t xml:space="preserve"> формы 270.00</w:t>
      </w:r>
      <w:r w:rsidR="0054430B">
        <w:rPr>
          <w:rFonts w:ascii="Times New Roman" w:hAnsi="Times New Roman" w:cs="Times New Roman"/>
          <w:sz w:val="28"/>
          <w:szCs w:val="24"/>
          <w:lang w:val="ru-RU"/>
        </w:rPr>
        <w:t>,</w:t>
      </w:r>
      <w:r w:rsidRPr="00A07B33">
        <w:rPr>
          <w:rFonts w:ascii="Times New Roman" w:hAnsi="Times New Roman" w:cs="Times New Roman"/>
          <w:sz w:val="28"/>
          <w:szCs w:val="24"/>
          <w:lang w:val="ru-RU"/>
        </w:rPr>
        <w:t xml:space="preserve">  «Сведения о доходах, подлежащих налогообложению физическим лицом самостоятельно»</w:t>
      </w:r>
      <w:r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A07B33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A07B33">
        <w:rPr>
          <w:rFonts w:ascii="Times New Roman" w:hAnsi="Times New Roman" w:cs="Times New Roman"/>
          <w:i/>
          <w:iCs/>
          <w:sz w:val="24"/>
          <w:lang w:val="ru-RU"/>
        </w:rPr>
        <w:t>(используются строки А–К)</w:t>
      </w:r>
      <w:r>
        <w:rPr>
          <w:rFonts w:ascii="Times New Roman" w:hAnsi="Times New Roman" w:cs="Times New Roman"/>
          <w:i/>
          <w:iCs/>
          <w:sz w:val="24"/>
          <w:lang w:val="kk-KZ"/>
        </w:rPr>
        <w:t>;</w:t>
      </w:r>
    </w:p>
    <w:p w14:paraId="183494B2" w14:textId="46C2C37A" w:rsidR="00A07B33" w:rsidRDefault="00A07B33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53001">
        <w:rPr>
          <w:rFonts w:ascii="Times New Roman" w:hAnsi="Times New Roman" w:cs="Times New Roman"/>
          <w:sz w:val="28"/>
          <w:szCs w:val="24"/>
          <w:lang w:val="kk-KZ"/>
        </w:rPr>
        <w:t>-</w:t>
      </w:r>
      <w:r w:rsidRPr="00A07B33">
        <w:rPr>
          <w:rFonts w:ascii="Times New Roman" w:hAnsi="Times New Roman" w:cs="Times New Roman"/>
          <w:sz w:val="24"/>
          <w:lang w:val="kk-KZ"/>
        </w:rPr>
        <w:t xml:space="preserve">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при  заполнении пункта </w:t>
      </w: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430B"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="0054430B"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 w:rsidR="0054430B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4430B"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 w:rsidR="0054430B">
        <w:rPr>
          <w:rFonts w:ascii="Times New Roman" w:hAnsi="Times New Roman" w:cs="Times New Roman"/>
          <w:sz w:val="28"/>
          <w:szCs w:val="28"/>
          <w:lang w:val="kk-KZ"/>
        </w:rPr>
        <w:t>используется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430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>риложение 5 к декларации форм</w:t>
      </w:r>
      <w:r w:rsidR="0054430B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 xml:space="preserve"> 270.05, раздел </w:t>
      </w:r>
      <w:r w:rsidR="0054430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>B</w:t>
      </w:r>
      <w:r w:rsidR="0054430B">
        <w:rPr>
          <w:rFonts w:ascii="Times New Roman" w:hAnsi="Times New Roman" w:cs="Times New Roman"/>
          <w:sz w:val="28"/>
          <w:szCs w:val="28"/>
          <w:lang w:val="ru-RU"/>
        </w:rPr>
        <w:t>»,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t xml:space="preserve"> «Сведения о приобретении </w:t>
      </w:r>
      <w:r w:rsidR="0054430B" w:rsidRPr="0054430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(получении) имущества и источниках покрытия расходов» </w:t>
      </w:r>
      <w:r w:rsidR="0054430B" w:rsidRPr="0054430B">
        <w:rPr>
          <w:rFonts w:ascii="Times New Roman" w:hAnsi="Times New Roman" w:cs="Times New Roman"/>
          <w:i/>
          <w:iCs/>
          <w:sz w:val="24"/>
          <w:szCs w:val="24"/>
          <w:lang w:val="ru-RU"/>
        </w:rPr>
        <w:t>(</w:t>
      </w:r>
      <w:r w:rsidR="00553001">
        <w:rPr>
          <w:rFonts w:ascii="Times New Roman" w:hAnsi="Times New Roman" w:cs="Times New Roman"/>
          <w:i/>
          <w:iCs/>
          <w:sz w:val="24"/>
          <w:szCs w:val="24"/>
          <w:lang w:val="ru-RU"/>
        </w:rPr>
        <w:t>и</w:t>
      </w:r>
      <w:r w:rsidR="0054430B" w:rsidRPr="0054430B">
        <w:rPr>
          <w:rFonts w:ascii="Times New Roman" w:hAnsi="Times New Roman" w:cs="Times New Roman"/>
          <w:i/>
          <w:iCs/>
          <w:sz w:val="24"/>
          <w:szCs w:val="24"/>
          <w:lang w:val="ru-RU"/>
        </w:rPr>
        <w:t>спользуются графы: B (вид имущества), E (код страны), H (стоимость — цена), I (источник покрытия доходов)</w:t>
      </w:r>
      <w:r w:rsidR="0054430B">
        <w:rPr>
          <w:rFonts w:ascii="Times New Roman" w:hAnsi="Times New Roman" w:cs="Times New Roman"/>
          <w:i/>
          <w:iCs/>
          <w:sz w:val="24"/>
          <w:szCs w:val="24"/>
          <w:lang w:val="kk-KZ"/>
        </w:rPr>
        <w:t>;</w:t>
      </w:r>
    </w:p>
    <w:p w14:paraId="036D1B08" w14:textId="6CC8CF1D" w:rsidR="0054430B" w:rsidRDefault="0054430B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4430B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54430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при  заполнении пункта 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  <w:lang w:val="kk-KZ"/>
        </w:rPr>
        <w:t>используется п</w:t>
      </w:r>
      <w:r w:rsidRPr="0054430B">
        <w:rPr>
          <w:rFonts w:ascii="Times New Roman" w:hAnsi="Times New Roman" w:cs="Times New Roman"/>
          <w:sz w:val="28"/>
          <w:szCs w:val="28"/>
          <w:lang w:val="kk-KZ"/>
        </w:rPr>
        <w:t>риложение 5 к декларации форм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4430B">
        <w:rPr>
          <w:rFonts w:ascii="Times New Roman" w:hAnsi="Times New Roman" w:cs="Times New Roman"/>
          <w:sz w:val="28"/>
          <w:szCs w:val="28"/>
          <w:lang w:val="kk-KZ"/>
        </w:rPr>
        <w:t xml:space="preserve"> 270.05, раздел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4430B">
        <w:rPr>
          <w:rFonts w:ascii="Times New Roman" w:hAnsi="Times New Roman" w:cs="Times New Roman"/>
          <w:sz w:val="28"/>
          <w:szCs w:val="28"/>
          <w:lang w:val="kk-KZ"/>
        </w:rPr>
        <w:t>C</w:t>
      </w:r>
      <w:r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Pr="0054430B">
        <w:rPr>
          <w:rFonts w:ascii="Times New Roman" w:hAnsi="Times New Roman" w:cs="Times New Roman"/>
          <w:sz w:val="28"/>
          <w:szCs w:val="28"/>
          <w:lang w:val="kk-KZ"/>
        </w:rPr>
        <w:t xml:space="preserve"> «Сведения об отчуждении имущества» </w:t>
      </w:r>
      <w:r w:rsidRPr="0054430B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r w:rsidR="00553001">
        <w:rPr>
          <w:rFonts w:ascii="Times New Roman" w:hAnsi="Times New Roman" w:cs="Times New Roman"/>
          <w:i/>
          <w:iCs/>
          <w:sz w:val="24"/>
          <w:szCs w:val="24"/>
          <w:lang w:val="kk-KZ"/>
        </w:rPr>
        <w:t>и</w:t>
      </w:r>
      <w:r w:rsidRPr="0054430B">
        <w:rPr>
          <w:rFonts w:ascii="Times New Roman" w:hAnsi="Times New Roman" w:cs="Times New Roman"/>
          <w:i/>
          <w:iCs/>
          <w:sz w:val="24"/>
          <w:szCs w:val="24"/>
          <w:lang w:val="kk-KZ"/>
        </w:rPr>
        <w:t>спользуются графы: B (вид имущества), E (код страны), I (стоимость реализации), M (сумма)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.</w:t>
      </w:r>
    </w:p>
    <w:p w14:paraId="1BF9131E" w14:textId="606E7650" w:rsidR="0054430B" w:rsidRDefault="0054430B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54430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-</w:t>
      </w:r>
      <w:r w:rsidR="00553001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Pr="0054430B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  <w:r w:rsidR="00553001"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при  заполнении пункта 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553001"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="00553001"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53001"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используется п</w:t>
      </w:r>
      <w:r w:rsidR="00553001" w:rsidRPr="00553001">
        <w:rPr>
          <w:rFonts w:ascii="Times New Roman" w:hAnsi="Times New Roman" w:cs="Times New Roman"/>
          <w:sz w:val="28"/>
          <w:szCs w:val="28"/>
          <w:lang w:val="kk-KZ"/>
        </w:rPr>
        <w:t>риложение 4 к декларации форм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53001"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270.04, раздел 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53001" w:rsidRPr="00553001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53001"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="00553001"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«Сведения о деньгах на банковских счетах в иностранных банках» </w:t>
      </w:r>
      <w:r w:rsidR="00553001" w:rsidRPr="00553001">
        <w:rPr>
          <w:rFonts w:ascii="Times New Roman" w:hAnsi="Times New Roman" w:cs="Times New Roman"/>
          <w:i/>
          <w:iCs/>
          <w:sz w:val="24"/>
          <w:szCs w:val="24"/>
          <w:lang w:val="kk-KZ"/>
        </w:rPr>
        <w:t>(используются графы: B (идентификационный номер банка), C (наименование банка), D (код страны), F (сумма).</w:t>
      </w:r>
    </w:p>
    <w:p w14:paraId="0680C1D0" w14:textId="201EF3A2" w:rsidR="00553001" w:rsidRPr="0054430B" w:rsidRDefault="00553001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53001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при  заполнении пункта </w:t>
      </w: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качестве 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>источник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A07B33">
        <w:rPr>
          <w:rFonts w:ascii="Times New Roman" w:hAnsi="Times New Roman" w:cs="Times New Roman"/>
          <w:sz w:val="28"/>
          <w:szCs w:val="28"/>
          <w:lang w:val="kk-KZ"/>
        </w:rPr>
        <w:t xml:space="preserve"> данных </w:t>
      </w:r>
      <w:r>
        <w:rPr>
          <w:rFonts w:ascii="Times New Roman" w:hAnsi="Times New Roman" w:cs="Times New Roman"/>
          <w:sz w:val="28"/>
          <w:szCs w:val="28"/>
          <w:lang w:val="kk-KZ"/>
        </w:rPr>
        <w:t>используется п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риложение 4 к декларации форм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270.04, раздел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E</w:t>
      </w:r>
      <w:r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«Сведения о наличии имущества и активов за пределами РК»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а также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риложение 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форм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270.05, раздел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B</w:t>
      </w:r>
      <w:r>
        <w:rPr>
          <w:rFonts w:ascii="Times New Roman" w:hAnsi="Times New Roman" w:cs="Times New Roman"/>
          <w:sz w:val="28"/>
          <w:szCs w:val="28"/>
          <w:lang w:val="kk-KZ"/>
        </w:rPr>
        <w:t>»,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«И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>мущество в собственности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5530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53001">
        <w:rPr>
          <w:rFonts w:ascii="Times New Roman" w:hAnsi="Times New Roman" w:cs="Times New Roman"/>
          <w:i/>
          <w:iCs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>и</w:t>
      </w:r>
      <w:r w:rsidRPr="00553001">
        <w:rPr>
          <w:rFonts w:ascii="Times New Roman" w:hAnsi="Times New Roman" w:cs="Times New Roman"/>
          <w:i/>
          <w:iCs/>
          <w:sz w:val="24"/>
          <w:szCs w:val="24"/>
          <w:lang w:val="kk-KZ"/>
        </w:rPr>
        <w:t>спользуются графы: B (вид имущества), D (код страны), E (адрес/регистрация).</w:t>
      </w:r>
    </w:p>
    <w:p w14:paraId="770431AA" w14:textId="56886075" w:rsidR="00D16BBC" w:rsidRDefault="00553001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859F7" w:rsidRPr="002859F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16BBC" w:rsidRPr="00D16BBC">
        <w:rPr>
          <w:rFonts w:ascii="Times New Roman" w:hAnsi="Times New Roman" w:cs="Times New Roman"/>
          <w:sz w:val="28"/>
          <w:szCs w:val="28"/>
          <w:lang w:val="ru-RU"/>
        </w:rPr>
        <w:t xml:space="preserve">В случае отсутствия доходов, имущества и иных сведений, подлежащих отражению согласно </w:t>
      </w:r>
      <w:r w:rsidR="005D3FF8">
        <w:rPr>
          <w:rFonts w:ascii="Times New Roman" w:hAnsi="Times New Roman" w:cs="Times New Roman"/>
          <w:sz w:val="28"/>
          <w:szCs w:val="28"/>
          <w:lang w:val="ru-RU"/>
        </w:rPr>
        <w:t xml:space="preserve">одному из пунктов </w:t>
      </w:r>
      <w:r w:rsidR="00D16BB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16BBC" w:rsidRPr="00D16BBC">
        <w:rPr>
          <w:rFonts w:ascii="Times New Roman" w:hAnsi="Times New Roman" w:cs="Times New Roman"/>
          <w:sz w:val="28"/>
          <w:szCs w:val="28"/>
          <w:lang w:val="ru-RU"/>
        </w:rPr>
        <w:t>еречню, опубликование указанных сведений не осуществляется.</w:t>
      </w:r>
    </w:p>
    <w:p w14:paraId="53858018" w14:textId="4CEEFAF1" w:rsidR="005D3FF8" w:rsidRDefault="005D3FF8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сведения по указанному перечню заполняются пропорционально с данными, которые были указаны в декларации о доходах и имуществе. </w:t>
      </w:r>
    </w:p>
    <w:p w14:paraId="0361ED4F" w14:textId="4C89D94A" w:rsidR="003A6049" w:rsidRDefault="003A6049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 примеру, если лицо не отчуждало имущество отчетном периоде, то пункт 3 в таблице Перечня не заполняется и соответственно не публикуется.</w:t>
      </w:r>
    </w:p>
    <w:p w14:paraId="4521B96C" w14:textId="2554A27E" w:rsidR="003A6049" w:rsidRDefault="003A6049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Аналогично если по состоянию на 31 декабря не имеется 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>имуществ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 xml:space="preserve"> и актив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 xml:space="preserve"> за пределами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также отсутствуют 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>деньг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 xml:space="preserve"> на банковских счетах в иностранных банках, находящихся за пределами Республики Казахстан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A60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 соответственно пункты 4 и 5 таблицы Перечня не публикуются.</w:t>
      </w:r>
    </w:p>
    <w:p w14:paraId="53A00389" w14:textId="386EB9C6" w:rsidR="003A6049" w:rsidRDefault="003A6049" w:rsidP="00D16B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случае если за отчетный период по всем пунктам отсутствуют сведения, то по данному лицу публикация не осуществляется.</w:t>
      </w:r>
    </w:p>
    <w:p w14:paraId="607FA5B5" w14:textId="72FFED7E" w:rsidR="00C9778C" w:rsidRDefault="00C9778C" w:rsidP="00C97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Образец заполнения указан в приложении № </w:t>
      </w:r>
      <w:r w:rsidR="0046035E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E5C649" w14:textId="3A661BD4" w:rsidR="006E0BD0" w:rsidRDefault="00553001" w:rsidP="004839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2859F7" w:rsidRPr="002859F7">
        <w:rPr>
          <w:rFonts w:ascii="Times New Roman" w:hAnsi="Times New Roman" w:cs="Times New Roman"/>
          <w:sz w:val="28"/>
          <w:szCs w:val="28"/>
          <w:lang w:val="ru-RU"/>
        </w:rPr>
        <w:t>. При заполнении разделов, содержащих данные о супруге, используется информация из отдельной декларации супруга (супруги), если она представлена.</w:t>
      </w:r>
    </w:p>
    <w:p w14:paraId="00A1CC93" w14:textId="786D5932" w:rsidR="00C55652" w:rsidRPr="005C1C97" w:rsidRDefault="00553001" w:rsidP="005C1C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 xml:space="preserve">. В случае если имущество приобретено в браке на 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>сумм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 доходов каждого из супругов от трудовой деятельности, предпринимательской деятельности и результатов интеллектуальной деятельности, сумм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 доходов с общего имущества супругов и раздельного имущества каждого из супругов, полученны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 ими пенси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>, пособи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>пенсионны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C55652" w:rsidRPr="00C55652">
        <w:rPr>
          <w:rFonts w:ascii="Times New Roman" w:hAnsi="Times New Roman" w:cs="Times New Roman"/>
          <w:sz w:val="28"/>
          <w:szCs w:val="28"/>
          <w:lang w:val="ru-RU"/>
        </w:rPr>
        <w:t xml:space="preserve"> накоплен</w:t>
      </w:r>
      <w:r w:rsidR="00C55652">
        <w:rPr>
          <w:rFonts w:ascii="Times New Roman" w:hAnsi="Times New Roman" w:cs="Times New Roman"/>
          <w:sz w:val="28"/>
          <w:szCs w:val="28"/>
          <w:lang w:val="ru-RU"/>
        </w:rPr>
        <w:t>ий,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 xml:space="preserve"> то с учетом пункта 2 статьи 33 Кодекса «</w:t>
      </w:r>
      <w:r w:rsidR="00C9778C" w:rsidRPr="00C9778C">
        <w:rPr>
          <w:rFonts w:ascii="Times New Roman" w:hAnsi="Times New Roman" w:cs="Times New Roman"/>
          <w:sz w:val="28"/>
          <w:szCs w:val="28"/>
          <w:lang w:val="ru-RU"/>
        </w:rPr>
        <w:t>О браке (супружестве) и семье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C1C9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1C97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="005C1C97" w:rsidRPr="005C1C97">
        <w:rPr>
          <w:rFonts w:ascii="Times New Roman" w:hAnsi="Times New Roman" w:cs="Times New Roman"/>
          <w:sz w:val="28"/>
          <w:szCs w:val="28"/>
          <w:lang w:val="ru-RU"/>
        </w:rPr>
        <w:t>приобретенное за счет единовременных пенсионных выплат и (или) выплат целевых накоплений из единого накопительного пенсионного фонда в целях улучшения жилищных условий</w:t>
      </w:r>
      <w:r w:rsidR="005C1C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778C">
        <w:rPr>
          <w:rFonts w:ascii="Times New Roman" w:hAnsi="Times New Roman" w:cs="Times New Roman"/>
          <w:sz w:val="28"/>
          <w:szCs w:val="28"/>
          <w:lang w:val="ru-RU"/>
        </w:rPr>
        <w:t>является совместно нажитым.</w:t>
      </w:r>
      <w:r w:rsidR="00C55652" w:rsidRPr="003A60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1886D96" w14:textId="03B5AAE4" w:rsidR="003F5AE2" w:rsidRDefault="003F5AE2" w:rsidP="00C97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F5A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Учитывая изложенное, в пункте 2 раздела 3.1 </w:t>
      </w:r>
      <w:r w:rsidRPr="005C1C97">
        <w:rPr>
          <w:rFonts w:ascii="Times New Roman" w:hAnsi="Times New Roman" w:cs="Times New Roman"/>
          <w:i/>
          <w:sz w:val="24"/>
          <w:szCs w:val="28"/>
          <w:lang w:val="ru-RU"/>
        </w:rPr>
        <w:t>(источник покрытия)</w:t>
      </w:r>
      <w:r w:rsidRPr="003F5AE2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рекомендуется указывать «совместный доход супругов»</w:t>
      </w:r>
    </w:p>
    <w:p w14:paraId="4B7A4190" w14:textId="001C6A98" w:rsidR="00B371F6" w:rsidRPr="003F5AE2" w:rsidRDefault="00B371F6" w:rsidP="00C97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Наряду с этим, с</w:t>
      </w:r>
      <w:r w:rsidRPr="00B371F6">
        <w:rPr>
          <w:rFonts w:ascii="Times New Roman" w:hAnsi="Times New Roman" w:cs="Times New Roman"/>
          <w:sz w:val="28"/>
          <w:szCs w:val="28"/>
          <w:lang w:val="ru-RU"/>
        </w:rPr>
        <w:t xml:space="preserve"> учетом требований пункта 2 статьи 33 Кодекса «О браке (супружестве) и семье», если имущество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является совместно нажитым</w:t>
      </w:r>
      <w:r w:rsidRPr="00B371F6">
        <w:rPr>
          <w:rFonts w:ascii="Times New Roman" w:hAnsi="Times New Roman" w:cs="Times New Roman"/>
          <w:sz w:val="28"/>
          <w:szCs w:val="28"/>
          <w:lang w:val="ru-RU"/>
        </w:rPr>
        <w:t>, то необходимо указать лицо и его супруг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B371F6">
        <w:rPr>
          <w:rFonts w:ascii="Times New Roman" w:hAnsi="Times New Roman" w:cs="Times New Roman"/>
          <w:sz w:val="28"/>
          <w:szCs w:val="28"/>
          <w:lang w:val="ru-RU"/>
        </w:rPr>
        <w:t xml:space="preserve"> через запятую.</w:t>
      </w:r>
    </w:p>
    <w:p w14:paraId="55A87769" w14:textId="42227A01" w:rsidR="00C9778C" w:rsidRPr="002859F7" w:rsidRDefault="00C9778C" w:rsidP="00C97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Образец заполнения указан в приложении № </w:t>
      </w:r>
      <w:r w:rsidR="0046035E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4DB152" w14:textId="4C9648DB" w:rsidR="006E0BD0" w:rsidRDefault="006E0BD0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F41C70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57CAF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AECB6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2A03A2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84D17D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2F31D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77ED1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C7FB6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A1AC7A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29AA4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DC305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6A122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F8EB60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B15141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6C297F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EF126EA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56A4B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E4915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20DCD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E45028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971AEE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7D622D" w14:textId="77777777" w:rsidR="000214E5" w:rsidRPr="00DC42F1" w:rsidRDefault="000214E5" w:rsidP="000214E5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DC42F1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1</w:t>
      </w:r>
    </w:p>
    <w:p w14:paraId="6E2C14AA" w14:textId="77777777" w:rsidR="000214E5" w:rsidRPr="002859F7" w:rsidRDefault="000214E5" w:rsidP="000214E5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Сведения по доходам должностных лиц Министерства финансов Республики Казахстан</w:t>
      </w:r>
    </w:p>
    <w:p w14:paraId="2C21A011" w14:textId="77777777" w:rsidR="000214E5" w:rsidRDefault="000214E5" w:rsidP="000214E5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Ерланов Ерлан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Ерланұлы</w:t>
      </w:r>
      <w:proofErr w:type="spellEnd"/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вице-министр финансов Республики Казахстан. Супруга –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Ерланова</w:t>
      </w:r>
      <w:proofErr w:type="spellEnd"/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Асем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Ерланқызы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14:paraId="21066BA4" w14:textId="77777777" w:rsidR="000214E5" w:rsidRPr="00B7643B" w:rsidRDefault="000214E5" w:rsidP="000214E5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0214E5" w:rsidRPr="00121805" w14:paraId="48ECF7A4" w14:textId="77777777" w:rsidTr="00074257">
        <w:tc>
          <w:tcPr>
            <w:tcW w:w="567" w:type="dxa"/>
          </w:tcPr>
          <w:p w14:paraId="0E5C46A7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050F2081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305EB24E" w14:textId="77777777" w:rsidR="000214E5" w:rsidRPr="00B7643B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14:paraId="3BEB3214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Заполненный пример</w:t>
            </w:r>
          </w:p>
        </w:tc>
      </w:tr>
      <w:tr w:rsidR="000214E5" w:rsidRPr="0028012F" w14:paraId="3BE966D2" w14:textId="77777777" w:rsidTr="00074257">
        <w:tc>
          <w:tcPr>
            <w:tcW w:w="567" w:type="dxa"/>
          </w:tcPr>
          <w:p w14:paraId="45E52844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0346A2CE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47E0741B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5" w:type="dxa"/>
          </w:tcPr>
          <w:p w14:paraId="08D2FD4A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4 200 000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Ерланов Ерлан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14:paraId="214BC352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1 800 000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7290E68B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214E5" w:rsidRPr="0028012F" w14:paraId="47CDE3CC" w14:textId="77777777" w:rsidTr="00074257">
        <w:tc>
          <w:tcPr>
            <w:tcW w:w="567" w:type="dxa"/>
          </w:tcPr>
          <w:p w14:paraId="041A57BD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01A4B226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 деньгах на банковских счетах в иностранных банках, находящихся за пределами 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14:paraId="26531008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1) сумма на счетах: 50 000 USD;</w:t>
            </w:r>
          </w:p>
          <w:p w14:paraId="5B9ACD89" w14:textId="77777777" w:rsidR="000214E5" w:rsidRPr="00A97564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наименование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банка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  <w:r w:rsidRPr="000F3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HSBC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Hongkong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Shanghai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bank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corporation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0F3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UK</w:t>
            </w:r>
            <w:r w:rsidRPr="00A97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14:paraId="5CCBE2D0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 код страны банка: GB;</w:t>
            </w:r>
          </w:p>
          <w:p w14:paraId="14C92639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</w:p>
          <w:p w14:paraId="03CC1853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214E5" w:rsidRPr="0028012F" w14:paraId="40732147" w14:textId="77777777" w:rsidTr="00074257">
        <w:tc>
          <w:tcPr>
            <w:tcW w:w="567" w:type="dxa"/>
          </w:tcPr>
          <w:p w14:paraId="40A8D310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61" w:type="dxa"/>
          </w:tcPr>
          <w:p w14:paraId="27B5F15E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09F973DA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41DE175C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14:paraId="003301DD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вид имущества: доля участия 10% в ООО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зарегистрированном на территории Российской Федерации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3FDB1BCE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RU;</w:t>
            </w:r>
          </w:p>
          <w:p w14:paraId="53C6813B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57801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0158A308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14:paraId="1BD0838D" w14:textId="77777777" w:rsidR="000214E5" w:rsidRPr="002859F7" w:rsidRDefault="000214E5" w:rsidP="000214E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F7BBB6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DC7D74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F2105C" w14:textId="77777777" w:rsidR="000214E5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9E0B68" w14:textId="77777777" w:rsidR="000214E5" w:rsidRPr="00940A1A" w:rsidRDefault="000214E5" w:rsidP="000214E5">
      <w:pPr>
        <w:pStyle w:val="1"/>
        <w:spacing w:line="240" w:lineRule="auto"/>
        <w:ind w:firstLine="720"/>
        <w:jc w:val="right"/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</w:pPr>
      <w:r w:rsidRPr="00940A1A"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lastRenderedPageBreak/>
        <w:t xml:space="preserve">Приложение </w:t>
      </w:r>
      <w:r>
        <w:rPr>
          <w:rFonts w:ascii="Times New Roman" w:hAnsi="Times New Roman" w:cs="Times New Roman"/>
          <w:b w:val="0"/>
          <w:bCs w:val="0"/>
          <w:i/>
          <w:iCs/>
          <w:color w:val="auto"/>
          <w:lang w:val="ru-RU"/>
        </w:rPr>
        <w:t>2</w:t>
      </w:r>
    </w:p>
    <w:p w14:paraId="34289522" w14:textId="77777777" w:rsidR="000214E5" w:rsidRPr="002859F7" w:rsidRDefault="000214E5" w:rsidP="000214E5">
      <w:pPr>
        <w:pStyle w:val="1"/>
        <w:spacing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>Сведения по доходам должностных лиц Министерства финансов Республики Казахстан</w:t>
      </w:r>
    </w:p>
    <w:p w14:paraId="13EE190A" w14:textId="77777777" w:rsidR="000214E5" w:rsidRDefault="000214E5" w:rsidP="000214E5">
      <w:pPr>
        <w:pStyle w:val="21"/>
        <w:spacing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</w:pPr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Ерланов Ерлан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Ерланұлы</w:t>
      </w:r>
      <w:proofErr w:type="spellEnd"/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– вице-министр финансов Республики Казахстан. Супруга –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Ерланова</w:t>
      </w:r>
      <w:proofErr w:type="spellEnd"/>
      <w:r w:rsidRPr="00B7643B"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Асем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Ерланқызы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  <w:lang w:val="ru-RU"/>
        </w:rPr>
        <w:t>.</w:t>
      </w:r>
    </w:p>
    <w:p w14:paraId="30434663" w14:textId="77777777" w:rsidR="000214E5" w:rsidRPr="00B7643B" w:rsidRDefault="000214E5" w:rsidP="000214E5">
      <w:pPr>
        <w:rPr>
          <w:rFonts w:ascii="Times New Roman" w:hAnsi="Times New Roman" w:cs="Times New Roman"/>
          <w:sz w:val="28"/>
          <w:lang w:val="ru-RU"/>
        </w:rPr>
      </w:pPr>
      <w:r w:rsidRPr="00B7643B">
        <w:rPr>
          <w:rFonts w:ascii="Times New Roman" w:hAnsi="Times New Roman" w:cs="Times New Roman"/>
          <w:sz w:val="28"/>
          <w:lang w:val="ru-RU"/>
        </w:rPr>
        <w:tab/>
        <w:t>2. Отчетный налоговый период – 2024 год</w:t>
      </w:r>
    </w:p>
    <w:tbl>
      <w:tblPr>
        <w:tblStyle w:val="aff0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095"/>
      </w:tblGrid>
      <w:tr w:rsidR="000214E5" w:rsidRPr="00121805" w14:paraId="12724415" w14:textId="77777777" w:rsidTr="00074257">
        <w:tc>
          <w:tcPr>
            <w:tcW w:w="567" w:type="dxa"/>
          </w:tcPr>
          <w:p w14:paraId="1FF00ED2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5775535F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121805"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3261" w:type="dxa"/>
          </w:tcPr>
          <w:p w14:paraId="4B0C4F7C" w14:textId="77777777" w:rsidR="000214E5" w:rsidRPr="00B7643B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Раздел декларации</w:t>
            </w:r>
          </w:p>
        </w:tc>
        <w:tc>
          <w:tcPr>
            <w:tcW w:w="6095" w:type="dxa"/>
          </w:tcPr>
          <w:p w14:paraId="32521812" w14:textId="77777777" w:rsidR="000214E5" w:rsidRPr="00121805" w:rsidRDefault="000214E5" w:rsidP="00074257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Заполненный пример</w:t>
            </w:r>
          </w:p>
        </w:tc>
      </w:tr>
      <w:tr w:rsidR="000214E5" w:rsidRPr="00EB43DE" w14:paraId="2DAB04AC" w14:textId="77777777" w:rsidTr="00074257">
        <w:tc>
          <w:tcPr>
            <w:tcW w:w="567" w:type="dxa"/>
          </w:tcPr>
          <w:p w14:paraId="44AA8F6D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14:paraId="5E4D3278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14:paraId="529618AF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095" w:type="dxa"/>
          </w:tcPr>
          <w:p w14:paraId="633DCB69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4 200 000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Ерланов Ерлан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br/>
              <w:t>______________________________________</w:t>
            </w:r>
          </w:p>
          <w:p w14:paraId="54B1732E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>1) общая сумма дохода: 1 800 000 тенге;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br/>
              <w:t xml:space="preserve">2)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369C851A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0214E5" w:rsidRPr="00EB43DE" w14:paraId="517B67C4" w14:textId="77777777" w:rsidTr="00074257">
        <w:tc>
          <w:tcPr>
            <w:tcW w:w="567" w:type="dxa"/>
          </w:tcPr>
          <w:p w14:paraId="14DF063D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14:paraId="4AFF1E23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14:paraId="38340599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3EC7931A" w14:textId="77777777" w:rsidR="000214E5" w:rsidRPr="00796CB1" w:rsidRDefault="000214E5" w:rsidP="0007425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  <w:vAlign w:val="center"/>
          </w:tcPr>
          <w:p w14:paraId="09632218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1) вид приобретенного (полученного) имущества: Квартира;</w:t>
            </w:r>
          </w:p>
          <w:p w14:paraId="3B1F976F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2) код страны: KZ;</w:t>
            </w:r>
          </w:p>
          <w:p w14:paraId="46015750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 стоимость имущества: 35 000 000 тенге;</w:t>
            </w:r>
          </w:p>
          <w:p w14:paraId="3C7F77AC" w14:textId="77777777" w:rsidR="000214E5" w:rsidRPr="000F3D5D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4) источник покрытия расходов: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совместный доход супругов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и ипотека;</w:t>
            </w:r>
          </w:p>
          <w:p w14:paraId="011ED2A3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5) сумма источника дохода: 20 000 000 тенге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совместный доход супругов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 15 000 000 тенге ипотека;</w:t>
            </w:r>
          </w:p>
          <w:p w14:paraId="16835FD4" w14:textId="77777777" w:rsidR="000214E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6)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Ерланов Ерлан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</w:p>
          <w:p w14:paraId="49000CBA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14:paraId="21F51034" w14:textId="77777777" w:rsidR="000214E5" w:rsidRPr="00940A1A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0214E5" w:rsidRPr="00B7643B" w14:paraId="1A9F7C27" w14:textId="77777777" w:rsidTr="00074257">
        <w:trPr>
          <w:trHeight w:val="2117"/>
        </w:trPr>
        <w:tc>
          <w:tcPr>
            <w:tcW w:w="567" w:type="dxa"/>
          </w:tcPr>
          <w:p w14:paraId="0648B1FC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14:paraId="2DE0B39D" w14:textId="77777777" w:rsidR="000214E5" w:rsidRDefault="000214E5" w:rsidP="000742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14:paraId="2057682D" w14:textId="77777777" w:rsidR="000214E5" w:rsidRDefault="000214E5" w:rsidP="000742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4444D87" w14:textId="77777777" w:rsidR="000214E5" w:rsidRPr="000F3D5D" w:rsidRDefault="000214E5" w:rsidP="00074257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14:paraId="5B5F234F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вид отчужденного имущества: земельный участок;</w:t>
            </w:r>
          </w:p>
          <w:p w14:paraId="6BDA83C9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KZ;</w:t>
            </w:r>
          </w:p>
          <w:p w14:paraId="38FE9A0D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3) стоимость реализации: 5 000 000 тенге;</w:t>
            </w:r>
          </w:p>
          <w:p w14:paraId="1A68AB15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4) </w:t>
            </w:r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Ерланов Ерлан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Ерланұлы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  <w:p w14:paraId="3C780D9C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______________________________________</w:t>
            </w:r>
          </w:p>
          <w:p w14:paraId="64AEF05D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вид отчужденного имущества: легковой автомобиль (продан);</w:t>
            </w:r>
          </w:p>
          <w:p w14:paraId="2647FFB2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KZ;</w:t>
            </w:r>
          </w:p>
          <w:p w14:paraId="33291653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3) стоимость реализации: 2 000 000 тенге;</w:t>
            </w:r>
          </w:p>
          <w:p w14:paraId="4A4A2CA4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4)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  <w:tr w:rsidR="000214E5" w:rsidRPr="00EB43DE" w14:paraId="66FB8E53" w14:textId="77777777" w:rsidTr="00074257">
        <w:tc>
          <w:tcPr>
            <w:tcW w:w="567" w:type="dxa"/>
          </w:tcPr>
          <w:p w14:paraId="736A9F35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14:paraId="5C6AB98D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Сведения о деньгах на банковских счетах в иностранных банках, находящихся за пределами 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095" w:type="dxa"/>
            <w:vAlign w:val="center"/>
          </w:tcPr>
          <w:p w14:paraId="055D3576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1) сумма на счетах: 50 000 USD;</w:t>
            </w:r>
          </w:p>
          <w:p w14:paraId="63D89E2C" w14:textId="77777777" w:rsidR="000214E5" w:rsidRPr="00940A1A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наименование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банка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: </w:t>
            </w:r>
            <w:r w:rsidRPr="000F3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HSBC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Hongkong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and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Shanghai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bank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corporation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) </w:t>
            </w:r>
            <w:r w:rsidRPr="000F3D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UK</w:t>
            </w:r>
            <w:r w:rsidRPr="00940A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;</w:t>
            </w:r>
          </w:p>
          <w:p w14:paraId="0838E191" w14:textId="77777777" w:rsidR="000214E5" w:rsidRPr="00121805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3) код страны банка: GB;</w:t>
            </w:r>
          </w:p>
          <w:p w14:paraId="09323A84" w14:textId="77777777" w:rsidR="000214E5" w:rsidRPr="00655644" w:rsidRDefault="000214E5" w:rsidP="0007425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 xml:space="preserve">4)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1218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.</w:t>
            </w:r>
          </w:p>
        </w:tc>
      </w:tr>
      <w:tr w:rsidR="000214E5" w:rsidRPr="00EB43DE" w14:paraId="6FB91FF5" w14:textId="77777777" w:rsidTr="00074257">
        <w:tc>
          <w:tcPr>
            <w:tcW w:w="567" w:type="dxa"/>
          </w:tcPr>
          <w:p w14:paraId="5B900514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14:paraId="3F1FC4EE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14:paraId="40D2B12F" w14:textId="77777777" w:rsidR="000214E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14:paraId="6DE41FEE" w14:textId="77777777" w:rsidR="000214E5" w:rsidRPr="002859F7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095" w:type="dxa"/>
          </w:tcPr>
          <w:p w14:paraId="63A9CEB7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1) вид имущества: доля участия 10% в ООО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зарегистрированном на территории Российской Федерации</w:t>
            </w: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</w:p>
          <w:p w14:paraId="046C39FF" w14:textId="77777777" w:rsidR="000214E5" w:rsidRPr="00121805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2) код страны: RU;</w:t>
            </w:r>
          </w:p>
          <w:p w14:paraId="46F9943F" w14:textId="77777777" w:rsidR="000214E5" w:rsidRPr="009547EF" w:rsidRDefault="000214E5" w:rsidP="00074257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 xml:space="preserve">3)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Ерланова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Асем</w:t>
            </w:r>
            <w:proofErr w:type="spellEnd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2E4934">
              <w:rPr>
                <w:rFonts w:ascii="Times New Roman" w:hAnsi="Times New Roman" w:cs="Times New Roman"/>
                <w:sz w:val="24"/>
                <w:lang w:val="ru-RU"/>
              </w:rPr>
              <w:t>Ерланқызы</w:t>
            </w:r>
            <w:proofErr w:type="spellEnd"/>
            <w:r w:rsidRPr="0012180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14:paraId="2C0BE980" w14:textId="77777777" w:rsidR="000214E5" w:rsidRPr="002859F7" w:rsidRDefault="000214E5" w:rsidP="000214E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72395E" w14:textId="77777777" w:rsidR="000214E5" w:rsidRPr="002859F7" w:rsidRDefault="000214E5" w:rsidP="00796CB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214E5" w:rsidRPr="002859F7" w:rsidSect="002859F7"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1993853">
    <w:abstractNumId w:val="8"/>
  </w:num>
  <w:num w:numId="2" w16cid:durableId="1003244387">
    <w:abstractNumId w:val="6"/>
  </w:num>
  <w:num w:numId="3" w16cid:durableId="1100446577">
    <w:abstractNumId w:val="5"/>
  </w:num>
  <w:num w:numId="4" w16cid:durableId="581570651">
    <w:abstractNumId w:val="4"/>
  </w:num>
  <w:num w:numId="5" w16cid:durableId="148323970">
    <w:abstractNumId w:val="7"/>
  </w:num>
  <w:num w:numId="6" w16cid:durableId="810824227">
    <w:abstractNumId w:val="3"/>
  </w:num>
  <w:num w:numId="7" w16cid:durableId="616983241">
    <w:abstractNumId w:val="2"/>
  </w:num>
  <w:num w:numId="8" w16cid:durableId="1581256635">
    <w:abstractNumId w:val="1"/>
  </w:num>
  <w:num w:numId="9" w16cid:durableId="972708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BD7"/>
    <w:rsid w:val="000214E5"/>
    <w:rsid w:val="00025DEA"/>
    <w:rsid w:val="00034616"/>
    <w:rsid w:val="00040911"/>
    <w:rsid w:val="0006063C"/>
    <w:rsid w:val="000F0A60"/>
    <w:rsid w:val="0015074B"/>
    <w:rsid w:val="002775EB"/>
    <w:rsid w:val="002859F7"/>
    <w:rsid w:val="0029639D"/>
    <w:rsid w:val="002B2A5D"/>
    <w:rsid w:val="003265FC"/>
    <w:rsid w:val="00326F90"/>
    <w:rsid w:val="00350E9F"/>
    <w:rsid w:val="0036449F"/>
    <w:rsid w:val="003A6049"/>
    <w:rsid w:val="003F5AE2"/>
    <w:rsid w:val="00415699"/>
    <w:rsid w:val="0046035E"/>
    <w:rsid w:val="0047324F"/>
    <w:rsid w:val="00475233"/>
    <w:rsid w:val="0048395E"/>
    <w:rsid w:val="0054430B"/>
    <w:rsid w:val="00553001"/>
    <w:rsid w:val="005974AD"/>
    <w:rsid w:val="005C1C97"/>
    <w:rsid w:val="005D3FF8"/>
    <w:rsid w:val="005F1FB9"/>
    <w:rsid w:val="00614F1C"/>
    <w:rsid w:val="006528F0"/>
    <w:rsid w:val="00663545"/>
    <w:rsid w:val="006E0BD0"/>
    <w:rsid w:val="00796CB1"/>
    <w:rsid w:val="008D1EC0"/>
    <w:rsid w:val="009547EF"/>
    <w:rsid w:val="00A07B33"/>
    <w:rsid w:val="00A76ABF"/>
    <w:rsid w:val="00A85F27"/>
    <w:rsid w:val="00AA1D8D"/>
    <w:rsid w:val="00B371F6"/>
    <w:rsid w:val="00B47730"/>
    <w:rsid w:val="00B82A2A"/>
    <w:rsid w:val="00B97F9B"/>
    <w:rsid w:val="00C1005C"/>
    <w:rsid w:val="00C55652"/>
    <w:rsid w:val="00C9778C"/>
    <w:rsid w:val="00CB0664"/>
    <w:rsid w:val="00D16BBC"/>
    <w:rsid w:val="00D30130"/>
    <w:rsid w:val="00D732A4"/>
    <w:rsid w:val="00E40991"/>
    <w:rsid w:val="00E86D94"/>
    <w:rsid w:val="00E953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79F0"/>
  <w14:defaultImageDpi w14:val="300"/>
  <w15:docId w15:val="{F26E274B-A41A-466D-921E-7C0486C0F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9778C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6B0B9F-E76A-4F16-BB5A-1562D6381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9</Pages>
  <Words>2066</Words>
  <Characters>11780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13819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Естай Ауганбаев</cp:lastModifiedBy>
  <cp:revision>20</cp:revision>
  <cp:lastPrinted>2025-11-14T11:38:00Z</cp:lastPrinted>
  <dcterms:created xsi:type="dcterms:W3CDTF">2013-12-23T23:15:00Z</dcterms:created>
  <dcterms:modified xsi:type="dcterms:W3CDTF">2025-11-14T11:59:00Z</dcterms:modified>
  <cp:category/>
</cp:coreProperties>
</file>